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小学书  卷4-6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小学书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本书出售、求购地址：https://www.jiaokey.com/book/detail/12335684.html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关键词搜索：https://www.jiaokey.com/tag/小学书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