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小学书  卷1-3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小学书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本书出售、求购地址：https://www.jiaokey.com/book/detail/12335683.html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关键词搜索：https://www.jiaokey.com/tag/小学书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