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书名：天竺灵签</w:t>
      </w:r>
    </w:p>
    <w:p>
      <w:r>
        <w:t>作者:郑振铎</w:t>
      </w:r>
    </w:p>
    <w:p>
      <w:r>
        <w:t>出版社:上海:古典文学出版社,1958.03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天竺灵签评论地址：https://www.jiaokey.com/book/detail/12335592.html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