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史部  绍熙州县释奠仪图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钦定四库全书  史部  绍熙州县释奠仪图 评论地址：https://www.jiaokey.com/book/detail/12335539.html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