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书名：钦定4库全书  经部  皇祐新乐图记卷  上-下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钦定4库全书  经部  皇祐新乐图记卷  上-下 评论地址：https://www.jiaokey.com/book/detail/12335538.html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