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书名：续通商条约章程成案汇编  卷1-4</w:t>
      </w:r>
    </w:p>
    <w:p>
      <w:r>
        <w:t>作者：（清）魏光涛等</w:t>
      </w:r>
    </w:p>
    <w:p>
      <w:r>
        <w:t>出版社：</w:t>
      </w:r>
    </w:p>
    <w:p>
      <w:r>
        <w:t>出版日期：1899</w:t>
      </w:r>
    </w:p>
    <w:p>
      <w:r>
        <w:t>总页数：115</w:t>
      </w:r>
    </w:p>
    <w:p>
      <w:r>
        <w:t>更多请访问教客网: www.jiaokey.com</w:t>
      </w:r>
    </w:p>
    <w:p>
      <w:r>
        <w:t>续通商条约章程成案汇编  卷1-4 评论地址：https://www.jiaokey.com/book/detail/12335503.html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