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书名：朝邑志  卷9-11</w:t>
      </w:r>
    </w:p>
    <w:p>
      <w:r>
        <w:t>作者：（清）钱坫</w:t>
      </w:r>
    </w:p>
    <w:p>
      <w:r>
        <w:t>出版社：1779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朝邑志  卷9-11 评论地址：https://www.jiaokey.com/book/detail/12335488.html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