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书名：大清律例辑要  刑律贼盗</w:t>
      </w:r>
    </w:p>
    <w:p>
      <w:r>
        <w:t>作者：</w:t>
      </w:r>
    </w:p>
    <w:p>
      <w:r>
        <w:t>出版社：1905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大清律例辑要  刑律贼盗 评论地址：https://www.jiaokey.com/book/detail/12335483.html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