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书名：中饬各属遵办十家牌设卡巡辑札劝讼绅民协拏贼匪告示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中饬各属遵办十家牌设卡巡辑札劝讼绅民协拏贼匪告示 评论地址：https://www.jiaokey.com/book/detail/12335425.html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