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安徽卷  下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安徽卷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本书出售、求购地址：https://www.jiaokey.com/book/detail/12335200.html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安徽卷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