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明代宫廷杂录汇编  4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明代宫廷杂录汇编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全国图书馆文献缩？复制中心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本书出售、求购地址：https://www.jiaokey.com/book/detail/12335151.html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全国图书馆文献缩？复制中心 出版图书：https://www.jiaokey.com/tag/全国图书馆文献缩？复制中心.html</w:t>
      </w:r>
    </w:p>
    <w:p>
      <w:r>
        <w:t>关键词搜索：https://www.jiaokey.com/tag/明代宫廷杂录汇编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