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煤层埋藏计算表</w:t>
      </w:r>
    </w:p>
    <w:p>
      <w:r>
        <w:rPr>
          <w:rFonts w:ascii="宋体" w:hAnsi="宋体" w:eastAsia="宋体"/>
          <w:sz w:val="24"/>
        </w:rPr>
        <w:t>（苏）特卡钦科（М.И.Ткаченко）撰；李忻译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煤层埋藏计算表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（苏）特卡钦科（М.И.Ткаченко）撰；李忻译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本书出售、求购地址：https://www.jiaokey.com/book/detail/12334896.html</w:t>
      </w:r>
    </w:p>
    <w:p>
      <w:r>
        <w:t>更多相关图书推荐：https://www.jiaokey.com</w:t>
      </w:r>
    </w:p>
    <w:p>
      <w:r>
        <w:t>（苏）特卡钦科（М.И.Ткаченко）撰；李忻译 其他作品：https://www.jiaokey.com/tag/（苏）特卡钦科（М.И.Ткаченко）撰；李忻译.html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关键词搜索：https://www.jiaokey.com/tag/煤层埋藏计算表.html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