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实用纺织品质管制</w:t>
      </w:r>
    </w:p>
    <w:p>
      <w:r>
        <w:rPr>
          <w:rFonts w:ascii="宋体" w:hAnsi="宋体" w:eastAsia="宋体"/>
          <w:sz w:val="24"/>
        </w:rPr>
        <w:t>曹江圳，杨青奇，蔡清源編著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实用纺织品质管制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曹江圳，杨青奇，蔡清源編著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本书出售、求购地址：https://www.jiaokey.com/book/detail/12334869.html</w:t>
      </w:r>
    </w:p>
    <w:p>
      <w:r>
        <w:t>更多相关图书推荐：https://www.jiaokey.com</w:t>
      </w:r>
    </w:p>
    <w:p>
      <w:r>
        <w:t>曹江圳，杨青奇，蔡清源編著 其他作品：https://www.jiaokey.com/tag/曹江圳，杨青奇，蔡清源編著.html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关键词搜索：https://www.jiaokey.com/tag/实用纺织品质管制.html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