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书名：知识库系统</w:t>
      </w:r>
    </w:p>
    <w:p>
      <w:r>
        <w:t>作者：日本科学技术厅编写；钟宁，李维田译</w:t>
      </w:r>
    </w:p>
    <w:p>
      <w:r>
        <w:t>出版社：中国计算机用户协会河北省分会科海培训中心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知识库系统 评论地址：https://www.jiaokey.com/book/detail/12334856.html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