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作者：（美）A. S.达兰贝姆著；郭庆平等译</w:t>
      </w:r>
    </w:p>
    <w:p>
      <w:r>
        <w:t>出版社：武汉水运工程学院</w:t>
      </w:r>
    </w:p>
    <w:p>
      <w:r>
        <w:t>出版日期：1985</w:t>
      </w:r>
    </w:p>
    <w:p>
      <w:r>
        <w:t>总页数：361</w:t>
      </w:r>
    </w:p>
    <w:p>
      <w:r>
        <w:t>更多请访问教客网: www.jiaokey.com</w:t>
      </w:r>
    </w:p>
    <w:p>
      <w:r>
        <w:t>计算机网络 评论地址：https://www.jiaokey.com/book/detail/12334844.html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