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 2.0版本实用指南</w:t>
      </w:r>
    </w:p>
    <w:p>
      <w:r>
        <w:rPr>
          <w:rFonts w:ascii="宋体" w:hAnsi="宋体" w:eastAsia="宋体"/>
          <w:sz w:val="24"/>
        </w:rPr>
        <w:t>王洪编著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 2.0版本实用指南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西北核技术研究所；陕西电子编辑部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本书出售、求购地址：https://www.jiaokey.com/book/detail/12334832.html</w:t>
      </w:r>
    </w:p>
    <w:p>
      <w:r>
        <w:t>更多相关图书推荐：https://www.jiaokey.com</w:t>
      </w:r>
    </w:p>
    <w:p>
      <w:r>
        <w:t>王洪编著 其他作品：https://www.jiaokey.com/tag/王洪编著.html</w:t>
      </w:r>
    </w:p>
    <w:p>
      <w:r>
        <w:t>西北核技术研究所；陕西电子编辑部 出版图书：https://www.jiaokey.com/tag/西北核技术研究所；陕西电子编辑部.html</w:t>
      </w:r>
    </w:p>
    <w:p>
      <w:r>
        <w:t>关键词搜索：https://www.jiaokey.com/tag/Turbo C 2.0版本实用指南.html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