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电子自动平衡电桥检定规程 JJG225-80</w:t>
      </w:r>
    </w:p>
    <w:p>
      <w:r>
        <w:rPr>
          <w:rFonts w:ascii="宋体" w:hAnsi="宋体" w:eastAsia="宋体"/>
          <w:sz w:val="24"/>
        </w:rPr>
        <w:t>福州市计量所起草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电子自动平衡电桥检定规程 JJG225-80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福州市计量所起草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本书出售、求购地址：https://www.jiaokey.com/book/detail/12334809.html</w:t>
      </w:r>
    </w:p>
    <w:p>
      <w:r>
        <w:t>更多相关图书推荐：https://www.jiaokey.com</w:t>
      </w:r>
    </w:p>
    <w:p>
      <w:r>
        <w:t>福州市计量所起草 其他作品：https://www.jiaokey.com/tag/福州市计量所起草.html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关键词搜索：https://www.jiaokey.com/tag/电子自动平衡电桥检定规程 JJG225-80.html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