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书名：三元合金相图及其应用</w:t>
      </w:r>
    </w:p>
    <w:p>
      <w:r>
        <w:t>作者：胡德林编</w:t>
      </w:r>
    </w:p>
    <w:p>
      <w:r>
        <w:t>出版社：航空专业教材编审组</w:t>
      </w:r>
    </w:p>
    <w:p>
      <w:r>
        <w:t>出版日期：1982.09</w:t>
      </w:r>
    </w:p>
    <w:p>
      <w:r>
        <w:t>总页数：158</w:t>
      </w:r>
    </w:p>
    <w:p>
      <w:r>
        <w:t>更多请访问教客网: www.jiaokey.com</w:t>
      </w:r>
    </w:p>
    <w:p>
      <w:r>
        <w:t>三元合金相图及其应用 评论地址：https://www.jiaokey.com/book/detail/12334790.html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