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书名：成组技术的原理与应用</w:t>
      </w:r>
    </w:p>
    <w:p>
      <w:r>
        <w:t>作者：姜文炳，王志博，徐弘山编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总页数：430</w:t>
      </w:r>
    </w:p>
    <w:p>
      <w:r>
        <w:t>更多请访问教客网: www.jiaokey.com</w:t>
      </w:r>
    </w:p>
    <w:p>
      <w:r>
        <w:t>成组技术的原理与应用 评论地址：https://www.jiaokey.com/book/detail/12334788.html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