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6开发人员参考手册</w:t>
      </w:r>
    </w:p>
    <w:p>
      <w:r>
        <w:t>作者：（美）（D.&lt;font color=Red&gt;容&lt;/font&gt;）David Jung著；前导工作室译</w:t>
      </w:r>
    </w:p>
    <w:p>
      <w:r>
        <w:t>出版社：北京:机械工业出版社,2000.01</w:t>
      </w:r>
    </w:p>
    <w:p>
      <w:r>
        <w:t>出版日期：</w:t>
      </w:r>
    </w:p>
    <w:p>
      <w:r>
        <w:t>总页数：837</w:t>
      </w:r>
    </w:p>
    <w:p>
      <w:r>
        <w:t>更多请访问教客网: www.jiaokey.com</w:t>
      </w:r>
    </w:p>
    <w:p>
      <w:r>
        <w:t>Visual Basic 6开发人员参考手册 评论地址：https://www.jiaokey.com/book/detail/12334767.html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