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书名：转杯纺纱  气流纺纱</w:t>
      </w:r>
    </w:p>
    <w:p>
      <w:r>
        <w:t>作者：叶鸿玑，徐潼，郝德顺等编著</w:t>
      </w:r>
    </w:p>
    <w:p>
      <w:r>
        <w:t>出版社：济南：济南出版社</w:t>
      </w:r>
    </w:p>
    <w:p>
      <w:r>
        <w:t>出版日期：1990.02</w:t>
      </w:r>
    </w:p>
    <w:p>
      <w:r>
        <w:t>总页数：174</w:t>
      </w:r>
    </w:p>
    <w:p>
      <w:r>
        <w:t>更多请访问教客网: www.jiaokey.com</w:t>
      </w:r>
    </w:p>
    <w:p>
      <w:r>
        <w:t>转杯纺纱  气流纺纱 评论地址：https://www.jiaokey.com/book/detail/12334738.html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