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涤纶纤维生产设备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涤纶纤维生产设备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本书出售、求购地址：https://www.jiaokey.com/book/detail/12334728.html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关键词搜索：https://www.jiaokey.com/tag/涤纶纤维生产设备.html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