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 6.0实用教程 详解与实例</w:t>
      </w:r>
    </w:p>
    <w:p>
      <w:r>
        <w:t>作者：沈旭辉，周定文，邓思华编著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总页数：213</w:t>
      </w:r>
    </w:p>
    <w:p>
      <w:r>
        <w:t>更多请访问教客网: www.jiaokey.com</w:t>
      </w:r>
    </w:p>
    <w:p>
      <w:r>
        <w:t>中文Visual Basic 6.0实用教程 详解与实例 评论地址：https://www.jiaokey.com/book/detail/12334718.html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