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矛盾的特殊性  学习“矛盾论”第三节的辅助读物</w:t>
      </w:r>
    </w:p>
    <w:p>
      <w:r>
        <w:rPr>
          <w:rFonts w:ascii="宋体" w:hAnsi="宋体" w:eastAsia="宋体"/>
          <w:sz w:val="24"/>
        </w:rPr>
        <w:t>张生元著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矛盾的特殊性  学习“矛盾论”第三节的辅助读物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本书出售、求购地址：https://www.jiaokey.com/book/detail/12334684.html</w:t>
      </w:r>
    </w:p>
    <w:p>
      <w:r>
        <w:t>更多相关图书推荐：https://www.jiaokey.com</w:t>
      </w:r>
    </w:p>
    <w:p>
      <w:r>
        <w:t>张生元著 其他作品：https://www.jiaokey.com/tag/张生元著.html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关键词搜索：https://www.jiaokey.com/tag/矛盾的特殊性  学习“矛盾论”第三节的辅助读物.html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