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为进步的科学与文化而斗争的共青团</w:t>
      </w:r>
    </w:p>
    <w:p>
      <w:r>
        <w:rPr>
          <w:rFonts w:ascii="宋体" w:hAnsi="宋体" w:eastAsia="宋体"/>
          <w:sz w:val="24"/>
        </w:rPr>
        <w:t>（俄）卡夫坦诺夫（С.В.Кафтанов）撰；祝璜译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为进步的科学与文化而斗争的共青团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（俄）卡夫坦诺夫（С.В.Кафтанов）撰；祝璜译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本书出售、求购地址：https://www.jiaokey.com/book/detail/12334638.html</w:t>
      </w:r>
    </w:p>
    <w:p>
      <w:r>
        <w:t>更多相关图书推荐：https://www.jiaokey.com</w:t>
      </w:r>
    </w:p>
    <w:p>
      <w:r>
        <w:t>（俄）卡夫坦诺夫（С.В.Кафтанов）撰；祝璜译 其他作品：https://www.jiaokey.com/tag/（俄）卡夫坦诺夫（С.В.Кафтанов）撰；祝璜译.html</w:t>
      </w:r>
    </w:p>
    <w:p>
      <w:r>
        <w:t>大众书店 出版图书：https://www.jiaokey.com/tag/大众书店.html</w:t>
      </w:r>
    </w:p>
    <w:p>
      <w:r>
        <w:t>关键词搜索：https://www.jiaokey.com/tag/为进步的科学与文化而斗争的共青团.html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