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书名：地质博物馆地质标本资料的接收、保管和统计规范</w:t>
      </w:r>
    </w:p>
    <w:p>
      <w:r>
        <w:t>作者:（苏联）地质部技术局等制定，鲍永泉译</w:t>
      </w:r>
    </w:p>
    <w:p>
      <w:r>
        <w:t>出版社:北京：地质出版社</w:t>
      </w:r>
    </w:p>
    <w:p>
      <w:r>
        <w:t>出版日期：1957.09</w:t>
      </w:r>
    </w:p>
    <w:p>
      <w:r>
        <w:t>总页数：47</w:t>
      </w:r>
    </w:p>
    <w:p>
      <w:r>
        <w:t>更多请访问教客网:www.jiaokey.com</w:t>
      </w:r>
    </w:p>
    <w:p>
      <w:r>
        <w:t>地质博物馆地质标本资料的接收、保管和统计规范评论地址：https://www.jiaokey.com/book/detail/12334633.html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