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书名：闲话宛西集</w:t>
      </w:r>
    </w:p>
    <w:p>
      <w:r>
        <w:t>作者：陈舜德著作</w:t>
      </w:r>
    </w:p>
    <w:p>
      <w:r>
        <w:t>出版社：台湾:唯勤出版社,中华民国六十八年八月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闲话宛西集 评论地址：https://www.jiaokey.com/book/detail/12334531.html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