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闽东畲族文化全书  现代文明卷</w:t>
      </w:r>
    </w:p>
    <w:p>
      <w:r>
        <w:rPr>
          <w:rFonts w:ascii="宋体" w:hAnsi="宋体" w:eastAsia="宋体"/>
          <w:sz w:val="24"/>
        </w:rPr>
        <w:t>钟雷兴主编，伊漪，刘冬编撰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闽东畲族文化全书  现代文明卷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钟雷兴主编，伊漪，刘冬编撰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本书出售、求购地址：https://www.jiaokey.com/book/detail/12334518.html</w:t>
      </w:r>
    </w:p>
    <w:p>
      <w:r>
        <w:t>更多相关图书推荐：https://www.jiaokey.com</w:t>
      </w:r>
    </w:p>
    <w:p>
      <w:r>
        <w:t>钟雷兴主编，伊漪，刘冬编撰 其他作品：https://www.jiaokey.com/tag/钟雷兴主编，伊漪，刘冬编撰.html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关键词搜索：https://www.jiaokey.com/tag/闽东畲族文化全书  现代文明卷.html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