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闽东畲族文化全书  服饰卷·工艺美术卷</w:t>
      </w:r>
    </w:p>
    <w:p>
      <w:r>
        <w:rPr>
          <w:rFonts w:ascii="宋体" w:hAnsi="宋体" w:eastAsia="宋体"/>
          <w:sz w:val="24"/>
        </w:rPr>
        <w:t>钟雷兴主编，吴景华，钟伏龙，翁太其等编撰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闽东畲族文化全书  服饰卷·工艺美术卷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钟雷兴主编，吴景华，钟伏龙，翁太其等编撰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本书出售、求购地址：https://www.jiaokey.com/book/detail/12334517.html</w:t>
      </w:r>
    </w:p>
    <w:p>
      <w:r>
        <w:t>更多相关图书推荐：https://www.jiaokey.com</w:t>
      </w:r>
    </w:p>
    <w:p>
      <w:r>
        <w:t>钟雷兴主编，吴景华，钟伏龙，翁太其等编撰 其他作品：https://www.jiaokey.com/tag/钟雷兴主编，吴景华，钟伏龙，翁太其等编撰.html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关键词搜索：https://www.jiaokey.com/tag/闽东畲族文化全书  服饰卷·工艺美术卷.html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