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书名：闽东畲族文化全书  歌言卷</w:t>
      </w:r>
    </w:p>
    <w:p>
      <w:r>
        <w:t>作者：钟雷兴主编，雷志华，蓝兴发，钟昌尧等编</w:t>
      </w:r>
    </w:p>
    <w:p>
      <w:r>
        <w:t>出版社：</w:t>
      </w:r>
    </w:p>
    <w:p>
      <w:r>
        <w:t>出版日期：2009.02</w:t>
      </w:r>
    </w:p>
    <w:p>
      <w:r>
        <w:t>总页数：855</w:t>
      </w:r>
    </w:p>
    <w:p>
      <w:r>
        <w:t>更多请访问教客网: www.jiaokey.com</w:t>
      </w:r>
    </w:p>
    <w:p>
      <w:r>
        <w:t>闽东畲族文化全书  歌言卷 评论地址：https://www.jiaokey.com/book/detail/12334513.html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