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梦想社会  为产品赋予情感价值</w:t>
      </w:r>
    </w:p>
    <w:p>
      <w:r>
        <w:rPr>
          <w:rFonts w:ascii="宋体" w:hAnsi="宋体" w:eastAsia="宋体"/>
          <w:sz w:val="24"/>
        </w:rPr>
        <w:t>（丹）罗尔夫·詹森（Rolf Jensen）著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梦想社会  为产品赋予情感价值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（丹）罗尔夫·詹森（Rolf Jensen）著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本书出售、求购地址：https://www.jiaokey.com/book/detail/12334510.html</w:t>
      </w:r>
    </w:p>
    <w:p>
      <w:r>
        <w:t>更多相关图书推荐：https://www.jiaokey.com</w:t>
      </w:r>
    </w:p>
    <w:p>
      <w:r>
        <w:t>（丹）罗尔夫·詹森（Rolf Jensen）著 其他作品：https://www.jiaokey.com/tag/（丹）罗尔夫·詹森（Rolf Jensen）著.html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关键词搜索：https://www.jiaokey.com/tag/梦想社会  为产品赋予情感价值.html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