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2008录用公务员考试指导用书  申论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2008录用公务员考试指导用书  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本书出售、求购地址：https://www.jiaokey.com/book/detail/12334507.html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关键词搜索：https://www.jiaokey.com/tag/2008录用公务员考试指导用书  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