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管理学分册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管理学分册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本书出售、求购地址：https://www.jiaokey.com/book/detail/12334506.html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关键词搜索：https://www.jiaokey.com/tag/公共管理硕士 MPA 专业学位联考标准化题库 管理学分册.html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