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专业学位联考标准化题库  行政学分册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专业学位联考标准化题库  行政学分册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本书出售、求购地址：https://www.jiaokey.com/book/detail/12334505.html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专业学位联考标准化题库  行政学分册.html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