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书名：美容秘浴</w:t>
      </w:r>
    </w:p>
    <w:p>
      <w:r>
        <w:t>作者：刘君祖主编</w:t>
      </w:r>
    </w:p>
    <w:p>
      <w:r>
        <w:t>出版社：英国:牛顿出版社,1986.05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美容秘浴 评论地址：https://www.jiaokey.com/book/detail/12334386.html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