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“五四”学生科学讨论会得奖论文集  社会科学版  1981年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“五四”学生科学讨论会得奖论文集  社会科学版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本书出售、求购地址：https://www.jiaokey.com/book/detail/12334361.html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济南：山东大学 出版图书：https://www.jiaokey.com/tag/济南：山东大学.html</w:t>
      </w:r>
    </w:p>
    <w:p>
      <w:r>
        <w:t>关键词搜索：https://www.jiaokey.com/tag/“五四”学生科学讨论会得奖论文集  社会科学版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