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法史研究文集下外国法制史和法律思想史部分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法史研究文集下外国法制史和法律思想史部分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本书出售、求购地址：https://www.jiaokey.com/book/detail/12334344.html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关键词搜索：https://www.jiaokey.com/tag/法史研究文集下外国法制史和法律思想史部分.html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