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学习《论人民民主专政》  为巩固无产阶级专政而奋斗  初稿</w:t>
      </w:r>
    </w:p>
    <w:p>
      <w:r>
        <w:rPr>
          <w:rFonts w:ascii="宋体" w:hAnsi="宋体" w:eastAsia="宋体"/>
          <w:sz w:val="24"/>
        </w:rPr>
        <w:t>永吉县阿拉底大队农民理论组，吉林大学法律系理论组编辑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学习《论人民民主专政》  为巩固无产阶级专政而奋斗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永吉县阿拉底大队农民理论组，吉林大学法律系理论组编辑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永吉县阿拉底大队；吉林大学法律系理论组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本书出售、求购地址：https://www.jiaokey.com/book/detail/12334342.html</w:t>
      </w:r>
    </w:p>
    <w:p>
      <w:r>
        <w:t>更多相关图书推荐：https://www.jiaokey.com</w:t>
      </w:r>
    </w:p>
    <w:p>
      <w:r>
        <w:t>永吉县阿拉底大队农民理论组，吉林大学法律系理论组编辑 其他作品：https://www.jiaokey.com/tag/永吉县阿拉底大队农民理论组，吉林大学法律系理论组编辑.html</w:t>
      </w:r>
    </w:p>
    <w:p>
      <w:r>
        <w:t>永吉县阿拉底大队；吉林大学法律系理论组 出版图书：https://www.jiaokey.com/tag/永吉县阿拉底大队；吉林大学法律系理论组.html</w:t>
      </w:r>
    </w:p>
    <w:p>
      <w:r>
        <w:t>关键词搜索：https://www.jiaokey.com/tag/学习《论人民民主专政》  为巩固无产阶级专政而奋斗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