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刑事诉讼法论文选  1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本书出售、求购地址：https://www.jiaokey.com/book/detail/12334315.html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西北政法学院科研处 出版图书：https://www.jiaokey.com/tag/西北政法学院科研处.html</w:t>
      </w:r>
    </w:p>
    <w:p>
      <w:r>
        <w:t>关键词搜索：https://www.jiaokey.com/tag/刑事诉讼法论文选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