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PC电子数据表  软件指南</w:t>
      </w:r>
    </w:p>
    <w:p>
      <w:r>
        <w:t>作者：郭玉英译</w:t>
      </w:r>
    </w:p>
    <w:p>
      <w:r>
        <w:t>出版社：上海电子计算机厂</w:t>
      </w:r>
    </w:p>
    <w:p>
      <w:r>
        <w:t>出版日期：1984.09</w:t>
      </w:r>
    </w:p>
    <w:p>
      <w:r>
        <w:t>总页数：110</w:t>
      </w:r>
    </w:p>
    <w:p>
      <w:r>
        <w:t>更多请访问教客网: www.jiaokey.com</w:t>
      </w:r>
    </w:p>
    <w:p>
      <w:r>
        <w:t>IBM PC电子数据表  软件指南 评论地址：https://www.jiaokey.com/book/detail/12334289.html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