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书名：OSI计算机网络研究论文集 江苏JSnet网络的设计与实现</w:t>
      </w:r>
    </w:p>
    <w:p>
      <w:r>
        <w:t>作者:顾冠群，龚俭编</w:t>
      </w:r>
    </w:p>
    <w:p>
      <w:r>
        <w:t>出版社:南京：东南大学出版社</w:t>
      </w:r>
    </w:p>
    <w:p>
      <w:r>
        <w:t>出版日期：1991.11</w:t>
      </w:r>
    </w:p>
    <w:p>
      <w:r>
        <w:t>总页数：179</w:t>
      </w:r>
    </w:p>
    <w:p>
      <w:r>
        <w:t>更多请访问教客网:www.jiaokey.com</w:t>
      </w:r>
    </w:p>
    <w:p>
      <w:r>
        <w:t>OSI计算机网络研究论文集 江苏JSnet网络的设计与实现评论地址：https://www.jiaokey.com/book/detail/12334258.html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