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书名：档案信息资源开发</w:t>
      </w:r>
    </w:p>
    <w:p>
      <w:r>
        <w:t>作者：黄子林主编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档案信息资源开发 评论地址：https://www.jiaokey.com/book/detail/12334245.html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