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2002年领导干部调研报告文集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2002年领导干部调研报告文集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本书出售、求购地址：https://www.jiaokey.com/book/detail/12334194.html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山东人民出版社 出版图书：https://www.jiaokey.com/tag/山东人民出版社.html</w:t>
      </w:r>
    </w:p>
    <w:p>
      <w:r>
        <w:t>关键词搜索：https://www.jiaokey.com/tag/2002年领导干部调研报告文集.html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