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发现母亲  精华本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发现母亲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本书出售、求购地址：https://www.jiaokey.com/book/detail/12334192.html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关键词搜索：https://www.jiaokey.com/tag/发现母亲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