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英语应试常见惯用短语  二十一天综合实测练习  大学升学  TOEFL GRE  用法、实测题及解释</w:t>
      </w:r>
    </w:p>
    <w:p>
      <w:r>
        <w:rPr>
          <w:rFonts w:ascii="宋体" w:hAnsi="宋体" w:eastAsia="宋体"/>
          <w:sz w:val="24"/>
        </w:rPr>
        <w:t>王运编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英语应试常见惯用短语  二十一天综合实测练习  大学升学  TOEFL GRE  用法、实测题及解释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本书出售、求购地址：https://www.jiaokey.com/book/detail/12334162.html</w:t>
      </w:r>
    </w:p>
    <w:p>
      <w:r>
        <w:t>更多相关图书推荐：https://www.jiaokey.com</w:t>
      </w:r>
    </w:p>
    <w:p>
      <w:r>
        <w:t>王运编 其他作品：https://www.jiaokey.com/tag/王运编.html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关键词搜索：https://www.jiaokey.com/tag/英语应试常见惯用短语  二十一天综合实测练习  大学升学  TOEFL GRE  用法、实测题及解释.html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