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回答萨缪尔森对《资本论》的挑战  评所谓转形问题</w:t>
      </w:r>
    </w:p>
    <w:p>
      <w:r>
        <w:rPr>
          <w:rFonts w:ascii="宋体" w:hAnsi="宋体" w:eastAsia="宋体"/>
          <w:sz w:val="24"/>
        </w:rPr>
        <w:t>汪巽人著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回答萨缪尔森对《资本论》的挑战  评所谓转形问题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汪巽人著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本书出售、求购地址：https://www.jiaokey.com/book/detail/12334150.html</w:t>
      </w:r>
    </w:p>
    <w:p>
      <w:r>
        <w:t>更多相关图书推荐：https://www.jiaokey.com</w:t>
      </w:r>
    </w:p>
    <w:p>
      <w:r>
        <w:t>汪巽人著 其他作品：https://www.jiaokey.com/tag/汪巽人著.html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关键词搜索：https://www.jiaokey.com/tag/回答萨缪尔森对《资本论》的挑战  评所谓转形问题.html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