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书名：一分钟经理的领导艺术</w:t>
      </w:r>
    </w:p>
    <w:p>
      <w:r>
        <w:t>作者：肯尼斯·布兰查德，德雷·齐格利，帕特里夏·齐格利著；杨箐，张作光，陈桦译</w:t>
      </w:r>
    </w:p>
    <w:p>
      <w:r>
        <w:t>出版社：济南：明天出版社</w:t>
      </w:r>
    </w:p>
    <w:p>
      <w:r>
        <w:t>出版日期：1989.05</w:t>
      </w:r>
    </w:p>
    <w:p>
      <w:r>
        <w:t>总页数：74</w:t>
      </w:r>
    </w:p>
    <w:p>
      <w:r>
        <w:t>更多请访问教客网: www.jiaokey.com</w:t>
      </w:r>
    </w:p>
    <w:p>
      <w:r>
        <w:t>一分钟经理的领导艺术 评论地址：https://www.jiaokey.com/book/detail/12334140.html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