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最怕竞争对手看的书</w:t>
      </w:r>
    </w:p>
    <w:p>
      <w:r>
        <w:rPr>
          <w:rFonts w:ascii="宋体" w:hAnsi="宋体" w:eastAsia="宋体"/>
          <w:sz w:val="24"/>
        </w:rPr>
        <w:t>（美）哈维·麦凯著；向军，崔志成译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4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最怕竞争对手看的书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（美）哈维·麦凯著；向军，崔志成译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本书出售、求购地址：https://www.jiaokey.com/book/detail/12334139.html</w:t>
      </w:r>
    </w:p>
    <w:p>
      <w:r>
        <w:t>更多相关图书推荐：https://www.jiaokey.com</w:t>
      </w:r>
    </w:p>
    <w:p>
      <w:r>
        <w:t>（美）哈维·麦凯著；向军，崔志成译 其他作品：https://www.jiaokey.com/tag/（美）哈维·麦凯著；向军，崔志成译.html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