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公害民事纠纷的行政处理</w:t>
      </w:r>
    </w:p>
    <w:p>
      <w:r>
        <w:rPr>
          <w:rFonts w:ascii="宋体" w:hAnsi="宋体" w:eastAsia="宋体"/>
          <w:sz w:val="24"/>
        </w:rPr>
        <w:t>陈汉光，丁芙蓉编著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公害民事纠纷的行政处理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陈汉光，丁芙蓉编著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本书出售、求购地址：https://www.jiaokey.com/book/detail/12334093.html</w:t>
      </w:r>
    </w:p>
    <w:p>
      <w:r>
        <w:t>更多相关图书推荐：https://www.jiaokey.com</w:t>
      </w:r>
    </w:p>
    <w:p>
      <w:r>
        <w:t>陈汉光，丁芙蓉编著 其他作品：https://www.jiaokey.com/tag/陈汉光，丁芙蓉编著.html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关键词搜索：https://www.jiaokey.com/tag/公害民事纠纷的行政处理.html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