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司法行政业务知识读本</w:t>
      </w:r>
    </w:p>
    <w:p>
      <w:r>
        <w:rPr>
          <w:rFonts w:ascii="宋体" w:hAnsi="宋体" w:eastAsia="宋体"/>
          <w:sz w:val="24"/>
        </w:rPr>
        <w:t>陈鹤鸣主编；上海市司法局组编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司法行政业务知识读本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陈鹤鸣主编；上海市司法局组编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本书出售、求购地址：https://www.jiaokey.com/book/detail/12334053.html</w:t>
      </w:r>
    </w:p>
    <w:p>
      <w:r>
        <w:t>更多相关图书推荐：https://www.jiaokey.com</w:t>
      </w:r>
    </w:p>
    <w:p>
      <w:r>
        <w:t>陈鹤鸣主编；上海市司法局组编 其他作品：https://www.jiaokey.com/tag/陈鹤鸣主编；上海市司法局组编.html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关键词搜索：https://www.jiaokey.com/tag/司法行政业务知识读本.html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